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C5FA" w14:textId="77777777" w:rsidR="00131276" w:rsidRPr="00C921DD" w:rsidRDefault="00131276" w:rsidP="00131276">
      <w:pPr>
        <w:pStyle w:val="Title"/>
        <w:rPr>
          <w:b/>
          <w:bCs/>
          <w:color w:val="000000"/>
          <w:spacing w:val="-10"/>
          <w:sz w:val="56"/>
          <w:szCs w:val="56"/>
          <w14:ligatures w14:val="standardContextual"/>
        </w:rPr>
      </w:pPr>
      <w:r w:rsidRPr="00C921DD">
        <w:rPr>
          <w:b/>
          <w:bCs/>
          <w:color w:val="000000"/>
          <w:spacing w:val="-10"/>
          <w:sz w:val="56"/>
          <w:szCs w:val="56"/>
          <w14:ligatures w14:val="standardContextual"/>
        </w:rPr>
        <w:t xml:space="preserve">Creating a Family Leader Role Description </w:t>
      </w:r>
    </w:p>
    <w:p w14:paraId="48C0EED2" w14:textId="3A247DAE" w:rsidR="00042208" w:rsidRDefault="00132209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  <w:r>
        <w:rPr>
          <w:rFonts w:ascii="Open Sans" w:hAnsi="Open Sans" w:cs="Open Sans"/>
          <w:color w:val="1F497D" w:themeColor="text2"/>
        </w:rPr>
        <w:t xml:space="preserve">Job </w:t>
      </w:r>
      <w:r w:rsidR="00EF5E6C">
        <w:rPr>
          <w:rFonts w:ascii="Open Sans" w:hAnsi="Open Sans" w:cs="Open Sans"/>
          <w:color w:val="1F497D" w:themeColor="text2"/>
        </w:rPr>
        <w:t>Title</w:t>
      </w:r>
      <w:r>
        <w:rPr>
          <w:rFonts w:ascii="Open Sans" w:hAnsi="Open Sans" w:cs="Open Sans"/>
          <w:color w:val="1F497D" w:themeColor="text2"/>
        </w:rPr>
        <w:t xml:space="preserve">: </w:t>
      </w:r>
    </w:p>
    <w:p w14:paraId="44D19432" w14:textId="77777777" w:rsidR="002E65C3" w:rsidRDefault="002E65C3" w:rsidP="00132209">
      <w:pPr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</w:pPr>
    </w:p>
    <w:p w14:paraId="12759EC1" w14:textId="5C9114A3" w:rsidR="00132209" w:rsidRPr="00EF5E6C" w:rsidRDefault="00132209" w:rsidP="00132209">
      <w:pPr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</w:pPr>
      <w:r w:rsidRPr="00EF5E6C"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  <w:t>Timeline:</w:t>
      </w:r>
    </w:p>
    <w:p w14:paraId="25048787" w14:textId="77777777" w:rsidR="002E65C3" w:rsidRDefault="002E65C3" w:rsidP="00132209">
      <w:pPr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</w:pPr>
    </w:p>
    <w:p w14:paraId="78FF8D9C" w14:textId="534F4269" w:rsidR="00132209" w:rsidRPr="00EF5E6C" w:rsidRDefault="008D5B09" w:rsidP="00132209">
      <w:pPr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</w:pPr>
      <w:r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  <w:t>Role</w:t>
      </w:r>
      <w:r w:rsidR="0034081D" w:rsidRPr="00EF5E6C"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  <w:t xml:space="preserve"> description</w:t>
      </w:r>
      <w:r w:rsidR="00EF5E6C" w:rsidRPr="00EF5E6C"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  <w:t>:</w:t>
      </w:r>
    </w:p>
    <w:p w14:paraId="7FC01A24" w14:textId="77777777" w:rsidR="002E65C3" w:rsidRDefault="002E65C3" w:rsidP="00EF5E6C">
      <w:pPr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</w:pPr>
    </w:p>
    <w:p w14:paraId="57B667E7" w14:textId="39D01B9D" w:rsidR="00EF5E6C" w:rsidRPr="00EF5E6C" w:rsidRDefault="00EF5E6C" w:rsidP="00EF5E6C">
      <w:pPr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</w:pPr>
      <w:r w:rsidRPr="00EF5E6C">
        <w:rPr>
          <w:rFonts w:ascii="Open Sans" w:eastAsiaTheme="majorEastAsia" w:hAnsi="Open Sans" w:cs="Open Sans"/>
          <w:b/>
          <w:bCs/>
          <w:color w:val="1F497D" w:themeColor="text2"/>
          <w:sz w:val="26"/>
          <w:szCs w:val="26"/>
        </w:rPr>
        <w:t xml:space="preserve">Reports to: </w:t>
      </w:r>
    </w:p>
    <w:p w14:paraId="04726817" w14:textId="1188D0DA" w:rsidR="009D2975" w:rsidRPr="00601A7D" w:rsidRDefault="009D2975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  <w:r w:rsidRPr="00601A7D">
        <w:rPr>
          <w:rFonts w:ascii="Open Sans" w:hAnsi="Open Sans" w:cs="Open Sans"/>
          <w:color w:val="1F497D" w:themeColor="text2"/>
        </w:rPr>
        <w:t xml:space="preserve">Project description </w:t>
      </w:r>
    </w:p>
    <w:p w14:paraId="6208615C" w14:textId="62B542A2" w:rsidR="0092426C" w:rsidRPr="00601A7D" w:rsidRDefault="00502550">
      <w:pPr>
        <w:rPr>
          <w:rFonts w:ascii="Open Sans" w:hAnsi="Open Sans" w:cs="Open Sans"/>
        </w:rPr>
      </w:pPr>
      <w:r w:rsidRPr="00601A7D">
        <w:rPr>
          <w:rFonts w:ascii="Open Sans" w:hAnsi="Open Sans" w:cs="Open Sans"/>
        </w:rPr>
        <w:t>Briefly describe the project, purpose, and goals. Include why this role is important.</w:t>
      </w:r>
    </w:p>
    <w:p w14:paraId="0FB0A0F8" w14:textId="77777777" w:rsidR="00601A7D" w:rsidRDefault="00601A7D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</w:p>
    <w:p w14:paraId="768BFE01" w14:textId="22E03DD4" w:rsidR="0092426C" w:rsidRPr="00601A7D" w:rsidRDefault="00502550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  <w:r w:rsidRPr="00601A7D">
        <w:rPr>
          <w:rFonts w:ascii="Open Sans" w:hAnsi="Open Sans" w:cs="Open Sans"/>
          <w:color w:val="1F497D" w:themeColor="text2"/>
        </w:rPr>
        <w:t>Skills and Knowledge</w:t>
      </w:r>
    </w:p>
    <w:p w14:paraId="739C68AB" w14:textId="3881C48C" w:rsidR="0092426C" w:rsidRPr="0014619C" w:rsidRDefault="00502550" w:rsidP="0014619C">
      <w:pPr>
        <w:pStyle w:val="Heading3"/>
        <w:rPr>
          <w:rFonts w:ascii="Open Sans" w:eastAsiaTheme="minorEastAsia" w:hAnsi="Open Sans" w:cs="Open Sans"/>
          <w:b w:val="0"/>
          <w:bCs w:val="0"/>
          <w:color w:val="auto"/>
        </w:rPr>
      </w:pPr>
      <w:r w:rsidRPr="0014619C">
        <w:rPr>
          <w:rFonts w:ascii="Open Sans" w:eastAsiaTheme="minorEastAsia" w:hAnsi="Open Sans" w:cs="Open Sans"/>
          <w:b w:val="0"/>
          <w:bCs w:val="0"/>
          <w:color w:val="auto"/>
        </w:rPr>
        <w:t>List the</w:t>
      </w:r>
      <w:r w:rsidR="0014619C" w:rsidRPr="0014619C">
        <w:rPr>
          <w:rFonts w:ascii="Open Sans" w:eastAsiaTheme="minorEastAsia" w:hAnsi="Open Sans" w:cs="Open Sans"/>
          <w:b w:val="0"/>
          <w:bCs w:val="0"/>
          <w:color w:val="auto"/>
        </w:rPr>
        <w:t xml:space="preserve"> </w:t>
      </w:r>
      <w:r w:rsidR="0014619C">
        <w:rPr>
          <w:rFonts w:ascii="Open Sans" w:eastAsiaTheme="minorEastAsia" w:hAnsi="Open Sans" w:cs="Open Sans"/>
          <w:b w:val="0"/>
          <w:bCs w:val="0"/>
          <w:color w:val="auto"/>
        </w:rPr>
        <w:t>p</w:t>
      </w:r>
      <w:r w:rsidR="0014619C" w:rsidRPr="0014619C">
        <w:rPr>
          <w:rFonts w:ascii="Open Sans" w:eastAsiaTheme="minorEastAsia" w:hAnsi="Open Sans" w:cs="Open Sans"/>
          <w:b w:val="0"/>
          <w:bCs w:val="0"/>
          <w:color w:val="auto"/>
        </w:rPr>
        <w:t>ersonality traits</w:t>
      </w:r>
      <w:r w:rsidR="0014619C">
        <w:rPr>
          <w:rFonts w:ascii="Open Sans" w:eastAsiaTheme="minorEastAsia" w:hAnsi="Open Sans" w:cs="Open Sans"/>
          <w:b w:val="0"/>
          <w:bCs w:val="0"/>
          <w:color w:val="auto"/>
        </w:rPr>
        <w:t>,</w:t>
      </w:r>
      <w:r w:rsidR="0014619C" w:rsidRPr="0014619C">
        <w:rPr>
          <w:rFonts w:ascii="Open Sans" w:eastAsiaTheme="minorEastAsia" w:hAnsi="Open Sans" w:cs="Open Sans"/>
          <w:b w:val="0"/>
          <w:bCs w:val="0"/>
          <w:color w:val="auto"/>
        </w:rPr>
        <w:t xml:space="preserve"> interests</w:t>
      </w:r>
      <w:r w:rsidR="0014619C">
        <w:rPr>
          <w:rFonts w:ascii="Open Sans" w:eastAsiaTheme="minorEastAsia" w:hAnsi="Open Sans" w:cs="Open Sans"/>
          <w:b w:val="0"/>
          <w:bCs w:val="0"/>
          <w:color w:val="auto"/>
        </w:rPr>
        <w:t xml:space="preserve">, </w:t>
      </w:r>
      <w:r w:rsidRPr="0014619C">
        <w:rPr>
          <w:rFonts w:ascii="Open Sans" w:eastAsiaTheme="minorEastAsia" w:hAnsi="Open Sans" w:cs="Open Sans"/>
          <w:b w:val="0"/>
          <w:bCs w:val="0"/>
          <w:color w:val="auto"/>
        </w:rPr>
        <w:t>skills, experiences, and knowledge areas that are helpful or required for the role.</w:t>
      </w:r>
    </w:p>
    <w:p w14:paraId="17082112" w14:textId="77777777" w:rsidR="00717B7C" w:rsidRPr="00601A7D" w:rsidRDefault="00717B7C">
      <w:pPr>
        <w:rPr>
          <w:rFonts w:ascii="Open Sans" w:hAnsi="Open Sans" w:cs="Open Sans"/>
        </w:rPr>
      </w:pPr>
    </w:p>
    <w:p w14:paraId="7DD27991" w14:textId="77777777" w:rsidR="00601A7D" w:rsidRDefault="00601A7D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</w:p>
    <w:p w14:paraId="52684F26" w14:textId="061C115B" w:rsidR="0092426C" w:rsidRPr="00601A7D" w:rsidRDefault="00502550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  <w:r w:rsidRPr="00601A7D">
        <w:rPr>
          <w:rFonts w:ascii="Open Sans" w:hAnsi="Open Sans" w:cs="Open Sans"/>
          <w:color w:val="1F497D" w:themeColor="text2"/>
        </w:rPr>
        <w:t>Specific Tasks and Activities</w:t>
      </w:r>
    </w:p>
    <w:p w14:paraId="06B1355B" w14:textId="1586D036" w:rsidR="0092426C" w:rsidRPr="00601A7D" w:rsidRDefault="00502550">
      <w:pPr>
        <w:rPr>
          <w:rFonts w:ascii="Open Sans" w:hAnsi="Open Sans" w:cs="Open Sans"/>
        </w:rPr>
      </w:pPr>
      <w:r w:rsidRPr="00601A7D">
        <w:rPr>
          <w:rFonts w:ascii="Open Sans" w:hAnsi="Open Sans" w:cs="Open Sans"/>
        </w:rPr>
        <w:t>Outline the main duties and responsibilities. Use bullet points for clarity.</w:t>
      </w:r>
    </w:p>
    <w:p w14:paraId="10DBF50F" w14:textId="77777777" w:rsidR="00601A7D" w:rsidRDefault="00601A7D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</w:p>
    <w:p w14:paraId="5758A1A6" w14:textId="0E8EA1A5" w:rsidR="0092426C" w:rsidRPr="00601A7D" w:rsidRDefault="00502550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  <w:r w:rsidRPr="00601A7D">
        <w:rPr>
          <w:rFonts w:ascii="Open Sans" w:hAnsi="Open Sans" w:cs="Open Sans"/>
          <w:color w:val="1F497D" w:themeColor="text2"/>
        </w:rPr>
        <w:t>Time Commitment</w:t>
      </w:r>
    </w:p>
    <w:p w14:paraId="7E3E42FB" w14:textId="6FEE5F83" w:rsidR="0092426C" w:rsidRPr="00601A7D" w:rsidRDefault="00502550">
      <w:pPr>
        <w:rPr>
          <w:rFonts w:ascii="Open Sans" w:hAnsi="Open Sans" w:cs="Open Sans"/>
        </w:rPr>
      </w:pPr>
      <w:r w:rsidRPr="00601A7D">
        <w:rPr>
          <w:rFonts w:ascii="Open Sans" w:hAnsi="Open Sans" w:cs="Open Sans"/>
        </w:rPr>
        <w:t>How many hours per week/month? Is it short-term or long-term? Include any required meeting times.</w:t>
      </w:r>
    </w:p>
    <w:p w14:paraId="1674565D" w14:textId="77777777" w:rsidR="00601A7D" w:rsidRDefault="00601A7D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</w:p>
    <w:p w14:paraId="359C83AE" w14:textId="61550A2D" w:rsidR="0092426C" w:rsidRPr="00601A7D" w:rsidRDefault="00502550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  <w:r w:rsidRPr="00601A7D">
        <w:rPr>
          <w:rFonts w:ascii="Open Sans" w:hAnsi="Open Sans" w:cs="Open Sans"/>
          <w:color w:val="1F497D" w:themeColor="text2"/>
        </w:rPr>
        <w:t>Expectations</w:t>
      </w:r>
    </w:p>
    <w:p w14:paraId="507484A6" w14:textId="046F6AC9" w:rsidR="0092426C" w:rsidRPr="00601A7D" w:rsidRDefault="00502550">
      <w:pPr>
        <w:rPr>
          <w:rFonts w:ascii="Open Sans" w:hAnsi="Open Sans" w:cs="Open Sans"/>
        </w:rPr>
      </w:pPr>
      <w:r w:rsidRPr="00601A7D">
        <w:rPr>
          <w:rFonts w:ascii="Open Sans" w:hAnsi="Open Sans" w:cs="Open Sans"/>
        </w:rPr>
        <w:t>List what is expected of the person in this role</w:t>
      </w:r>
      <w:r w:rsidR="0014619C">
        <w:rPr>
          <w:rFonts w:ascii="Open Sans" w:hAnsi="Open Sans" w:cs="Open Sans"/>
        </w:rPr>
        <w:t xml:space="preserve">, </w:t>
      </w:r>
      <w:r w:rsidRPr="00601A7D">
        <w:rPr>
          <w:rFonts w:ascii="Open Sans" w:hAnsi="Open Sans" w:cs="Open Sans"/>
        </w:rPr>
        <w:t xml:space="preserve">e.g., communication, meeting deadlines, teamwork, </w:t>
      </w:r>
      <w:r w:rsidR="0014619C">
        <w:rPr>
          <w:rFonts w:ascii="Open Sans" w:hAnsi="Open Sans" w:cs="Open Sans"/>
        </w:rPr>
        <w:t xml:space="preserve">and </w:t>
      </w:r>
      <w:r w:rsidRPr="00601A7D">
        <w:rPr>
          <w:rFonts w:ascii="Open Sans" w:hAnsi="Open Sans" w:cs="Open Sans"/>
        </w:rPr>
        <w:t>confidentiality.</w:t>
      </w:r>
    </w:p>
    <w:p w14:paraId="17473374" w14:textId="77777777" w:rsidR="00601A7D" w:rsidRDefault="00601A7D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</w:p>
    <w:p w14:paraId="2111B75D" w14:textId="0821E47D" w:rsidR="0092426C" w:rsidRPr="00601A7D" w:rsidRDefault="00502550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  <w:r w:rsidRPr="00601A7D">
        <w:rPr>
          <w:rFonts w:ascii="Open Sans" w:hAnsi="Open Sans" w:cs="Open Sans"/>
          <w:color w:val="1F497D" w:themeColor="text2"/>
        </w:rPr>
        <w:t>Compensation</w:t>
      </w:r>
    </w:p>
    <w:p w14:paraId="3FB42335" w14:textId="0CEB61F5" w:rsidR="0092426C" w:rsidRDefault="00502550">
      <w:pPr>
        <w:rPr>
          <w:rFonts w:ascii="Open Sans" w:hAnsi="Open Sans" w:cs="Open Sans"/>
        </w:rPr>
      </w:pPr>
      <w:r w:rsidRPr="00601A7D">
        <w:rPr>
          <w:rFonts w:ascii="Open Sans" w:hAnsi="Open Sans" w:cs="Open Sans"/>
        </w:rPr>
        <w:t>Describe pay, stipend, reimbursement, or volunteer recognition. Include payment schedule if relevant.</w:t>
      </w:r>
    </w:p>
    <w:p w14:paraId="6672C8E0" w14:textId="77777777" w:rsidR="002E65C3" w:rsidRPr="00601A7D" w:rsidRDefault="002E65C3">
      <w:pPr>
        <w:rPr>
          <w:rFonts w:ascii="Open Sans" w:hAnsi="Open Sans" w:cs="Open Sans"/>
        </w:rPr>
      </w:pPr>
    </w:p>
    <w:p w14:paraId="7CB77979" w14:textId="6574FF92" w:rsidR="0092426C" w:rsidRPr="00601A7D" w:rsidRDefault="00D44D16" w:rsidP="00601A7D">
      <w:pPr>
        <w:pStyle w:val="Heading2"/>
        <w:spacing w:before="160" w:after="80" w:line="285" w:lineRule="auto"/>
        <w:rPr>
          <w:rFonts w:ascii="Open Sans" w:hAnsi="Open Sans" w:cs="Open Sans"/>
          <w:color w:val="1F497D" w:themeColor="text2"/>
        </w:rPr>
      </w:pPr>
      <w:r w:rsidRPr="00601A7D">
        <w:rPr>
          <w:rFonts w:ascii="Open Sans" w:hAnsi="Open Sans" w:cs="Open Sans"/>
          <w:color w:val="1F497D" w:themeColor="text2"/>
        </w:rPr>
        <w:t>Accommodation</w:t>
      </w:r>
    </w:p>
    <w:p w14:paraId="25BC1344" w14:textId="0FF38FFC" w:rsidR="0092426C" w:rsidRPr="00601A7D" w:rsidRDefault="00502550">
      <w:pPr>
        <w:rPr>
          <w:rFonts w:ascii="Open Sans" w:hAnsi="Open Sans" w:cs="Open Sans"/>
        </w:rPr>
      </w:pPr>
      <w:r w:rsidRPr="00601A7D">
        <w:rPr>
          <w:rFonts w:ascii="Open Sans" w:hAnsi="Open Sans" w:cs="Open Sans"/>
        </w:rPr>
        <w:t xml:space="preserve">Describe how accessibility needs will be </w:t>
      </w:r>
      <w:r w:rsidR="0090312F" w:rsidRPr="00601A7D">
        <w:rPr>
          <w:rFonts w:ascii="Open Sans" w:hAnsi="Open Sans" w:cs="Open Sans"/>
        </w:rPr>
        <w:t>supported</w:t>
      </w:r>
      <w:r w:rsidR="0090312F">
        <w:rPr>
          <w:rFonts w:ascii="Open Sans" w:hAnsi="Open Sans" w:cs="Open Sans"/>
        </w:rPr>
        <w:t xml:space="preserve">, </w:t>
      </w:r>
      <w:r w:rsidRPr="00601A7D">
        <w:rPr>
          <w:rFonts w:ascii="Open Sans" w:hAnsi="Open Sans" w:cs="Open Sans"/>
        </w:rPr>
        <w:t>e.g., flexible hours, translation, technology support, captioning, etc.</w:t>
      </w:r>
    </w:p>
    <w:sectPr w:rsidR="0092426C" w:rsidRPr="00601A7D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18EF" w14:textId="77777777" w:rsidR="00824271" w:rsidRDefault="00824271" w:rsidP="00C1510F">
      <w:pPr>
        <w:spacing w:after="0" w:line="240" w:lineRule="auto"/>
      </w:pPr>
      <w:r>
        <w:separator/>
      </w:r>
    </w:p>
  </w:endnote>
  <w:endnote w:type="continuationSeparator" w:id="0">
    <w:p w14:paraId="2D1A5133" w14:textId="77777777" w:rsidR="00824271" w:rsidRDefault="00824271" w:rsidP="00C1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4D64" w14:textId="77777777" w:rsidR="00824271" w:rsidRDefault="00824271" w:rsidP="00C1510F">
      <w:pPr>
        <w:spacing w:after="0" w:line="240" w:lineRule="auto"/>
      </w:pPr>
      <w:r>
        <w:separator/>
      </w:r>
    </w:p>
  </w:footnote>
  <w:footnote w:type="continuationSeparator" w:id="0">
    <w:p w14:paraId="405164A6" w14:textId="77777777" w:rsidR="00824271" w:rsidRDefault="00824271" w:rsidP="00C1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6532" w14:textId="04CE6F96" w:rsidR="00C1510F" w:rsidRDefault="00C1510F">
    <w:pPr>
      <w:pStyle w:val="Header"/>
    </w:pPr>
    <w:r>
      <w:rPr>
        <w:noProof/>
      </w:rPr>
      <w:drawing>
        <wp:inline distT="0" distB="0" distL="0" distR="0" wp14:anchorId="7E9B72A7" wp14:editId="2C8A7478">
          <wp:extent cx="2512889" cy="607558"/>
          <wp:effectExtent l="0" t="0" r="0" b="0"/>
          <wp:docPr id="197048011" name="Picture 1" descr="A red heart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48011" name="Picture 1" descr="A red heart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28" cy="61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752174">
    <w:abstractNumId w:val="8"/>
  </w:num>
  <w:num w:numId="2" w16cid:durableId="275599218">
    <w:abstractNumId w:val="6"/>
  </w:num>
  <w:num w:numId="3" w16cid:durableId="159278916">
    <w:abstractNumId w:val="5"/>
  </w:num>
  <w:num w:numId="4" w16cid:durableId="851188770">
    <w:abstractNumId w:val="4"/>
  </w:num>
  <w:num w:numId="5" w16cid:durableId="617373503">
    <w:abstractNumId w:val="7"/>
  </w:num>
  <w:num w:numId="6" w16cid:durableId="628391112">
    <w:abstractNumId w:val="3"/>
  </w:num>
  <w:num w:numId="7" w16cid:durableId="806047906">
    <w:abstractNumId w:val="2"/>
  </w:num>
  <w:num w:numId="8" w16cid:durableId="1781677668">
    <w:abstractNumId w:val="1"/>
  </w:num>
  <w:num w:numId="9" w16cid:durableId="199375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208"/>
    <w:rsid w:val="0006063C"/>
    <w:rsid w:val="0006605E"/>
    <w:rsid w:val="00131276"/>
    <w:rsid w:val="00132209"/>
    <w:rsid w:val="0014619C"/>
    <w:rsid w:val="0015074B"/>
    <w:rsid w:val="0024749C"/>
    <w:rsid w:val="0029639D"/>
    <w:rsid w:val="002E65C3"/>
    <w:rsid w:val="00326F90"/>
    <w:rsid w:val="0034081D"/>
    <w:rsid w:val="00415CAB"/>
    <w:rsid w:val="004A5A5A"/>
    <w:rsid w:val="00502550"/>
    <w:rsid w:val="005168B7"/>
    <w:rsid w:val="00601A7D"/>
    <w:rsid w:val="00717B7C"/>
    <w:rsid w:val="00824271"/>
    <w:rsid w:val="008D5B09"/>
    <w:rsid w:val="0090312F"/>
    <w:rsid w:val="0092426C"/>
    <w:rsid w:val="009D2975"/>
    <w:rsid w:val="00A51BDD"/>
    <w:rsid w:val="00A6101B"/>
    <w:rsid w:val="00AA1D8D"/>
    <w:rsid w:val="00B47730"/>
    <w:rsid w:val="00C1510F"/>
    <w:rsid w:val="00C921DD"/>
    <w:rsid w:val="00CB0664"/>
    <w:rsid w:val="00D44D16"/>
    <w:rsid w:val="00ED47FF"/>
    <w:rsid w:val="00EF5E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DA60FF3-5FF5-4A6A-A701-C1E85315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772ca-03b1-4efa-8f76-932a72eeb1e5">
      <Terms xmlns="http://schemas.microsoft.com/office/infopath/2007/PartnerControls"/>
    </lcf76f155ced4ddcb4097134ff3c332f>
    <TaxCatchAll xmlns="8e06bbc1-9536-4fe4-a7f4-bbc8a6366f37" xsi:nil="true"/>
    <Comments xmlns="a45772ca-03b1-4efa-8f76-932a72eeb1e5" xsi:nil="true"/>
    <Notes xmlns="a45772ca-03b1-4efa-8f76-932a72eeb1e5" xsi:nil="true"/>
    <SpeakingDate xmlns="a45772ca-03b1-4efa-8f76-932a72eeb1e5" xsi:nil="true"/>
    <Follow_x002d_UpDate xmlns="a45772ca-03b1-4efa-8f76-932a72eeb1e5" xsi:nil="true"/>
    <ContractSigned xmlns="a45772ca-03b1-4efa-8f76-932a72eeb1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E8183B560EB48A3994A6055E435E8" ma:contentTypeVersion="21" ma:contentTypeDescription="Create a new document." ma:contentTypeScope="" ma:versionID="939bef2fefe211adcf8da4a2430eb278">
  <xsd:schema xmlns:xsd="http://www.w3.org/2001/XMLSchema" xmlns:xs="http://www.w3.org/2001/XMLSchema" xmlns:p="http://schemas.microsoft.com/office/2006/metadata/properties" xmlns:ns2="a45772ca-03b1-4efa-8f76-932a72eeb1e5" xmlns:ns3="8e06bbc1-9536-4fe4-a7f4-bbc8a6366f37" targetNamespace="http://schemas.microsoft.com/office/2006/metadata/properties" ma:root="true" ma:fieldsID="42ec8a201da9711ecbf3ff9f2f4614d7" ns2:_="" ns3:_="">
    <xsd:import namespace="a45772ca-03b1-4efa-8f76-932a72eeb1e5"/>
    <xsd:import namespace="8e06bbc1-9536-4fe4-a7f4-bbc8a6366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Notes" minOccurs="0"/>
                <xsd:element ref="ns2:Comments" minOccurs="0"/>
                <xsd:element ref="ns2:MediaServiceBillingMetadata" minOccurs="0"/>
                <xsd:element ref="ns2:SpeakingDate" minOccurs="0"/>
                <xsd:element ref="ns2:ContractSigned" minOccurs="0"/>
                <xsd:element ref="ns2:Follow_x002d_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772ca-03b1-4efa-8f76-932a72eeb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Comments" ma:index="24" nillable="true" ma:displayName="Comments" ma:format="Dropdown" ma:internalName="Comments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eakingDate" ma:index="26" nillable="true" ma:displayName="Contract End" ma:format="DateOnly" ma:internalName="SpeakingDate">
      <xsd:simpleType>
        <xsd:restriction base="dms:DateTime"/>
      </xsd:simpleType>
    </xsd:element>
    <xsd:element name="ContractSigned" ma:index="27" nillable="true" ma:displayName="Contract Signed" ma:format="DateOnly" ma:internalName="ContractSigned">
      <xsd:simpleType>
        <xsd:restriction base="dms:DateTime"/>
      </xsd:simpleType>
    </xsd:element>
    <xsd:element name="Follow_x002d_UpDate" ma:index="28" nillable="true" ma:displayName="Follow-Up Date" ma:format="DateOnly" ma:internalName="Follow_x002d_Up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bbc1-9536-4fe4-a7f4-bbc8a6366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d614951-623f-4867-9b57-a90c82390871}" ma:internalName="TaxCatchAll" ma:showField="CatchAllData" ma:web="8e06bbc1-9536-4fe4-a7f4-bbc8a6366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2A8BB-2831-417C-8852-02E64D4CE235}">
  <ds:schemaRefs>
    <ds:schemaRef ds:uri="http://schemas.microsoft.com/office/2006/metadata/properties"/>
    <ds:schemaRef ds:uri="http://schemas.microsoft.com/office/infopath/2007/PartnerControls"/>
    <ds:schemaRef ds:uri="ef517062-e47c-460c-9ff2-d6d4e9ac1943"/>
    <ds:schemaRef ds:uri="eb9b2378-64d2-45f2-a7b0-36ad985a3eaf"/>
  </ds:schemaRefs>
</ds:datastoreItem>
</file>

<file path=customXml/itemProps2.xml><?xml version="1.0" encoding="utf-8"?>
<ds:datastoreItem xmlns:ds="http://schemas.openxmlformats.org/officeDocument/2006/customXml" ds:itemID="{C0428716-71E1-46C9-B4C6-F3546D02D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98ACB-8026-4535-B13E-65AAB7371433}"/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824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MacLaughlin</cp:lastModifiedBy>
  <cp:revision>2</cp:revision>
  <dcterms:created xsi:type="dcterms:W3CDTF">2026-02-26T14:13:00Z</dcterms:created>
  <dcterms:modified xsi:type="dcterms:W3CDTF">2026-02-26T14:13:00Z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496e9923-2b3a-485d-8076-8da22976047e</vt:lpwstr>
  </property>
  <property fmtid="{D5CDD505-2E9C-101B-9397-08002B2CF9AE}" pid="3" name="ContentTypeId">
    <vt:lpwstr>0x010100309E8183B560EB48A3994A6055E435E8</vt:lpwstr>
  </property>
  <property fmtid="{D5CDD505-2E9C-101B-9397-08002B2CF9AE}" pid="4" name="MediaServiceImageTags">
    <vt:lpwstr/>
  </property>
</Properties>
</file>